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645BA" w14:textId="5E809D18" w:rsidR="005F2171" w:rsidRPr="00D9107C" w:rsidRDefault="005F2171" w:rsidP="006710C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107C">
        <w:rPr>
          <w:rFonts w:asciiTheme="minorHAnsi" w:hAnsiTheme="minorHAnsi" w:cstheme="minorHAnsi"/>
          <w:b/>
          <w:sz w:val="28"/>
          <w:szCs w:val="28"/>
        </w:rPr>
        <w:t>H</w:t>
      </w:r>
      <w:r w:rsidR="00B168CF" w:rsidRPr="00D9107C">
        <w:rPr>
          <w:rFonts w:asciiTheme="minorHAnsi" w:hAnsiTheme="minorHAnsi" w:cstheme="minorHAnsi"/>
          <w:b/>
          <w:sz w:val="28"/>
          <w:szCs w:val="28"/>
        </w:rPr>
        <w:t xml:space="preserve">uman Resources </w:t>
      </w:r>
      <w:r w:rsidR="0054408B" w:rsidRPr="00D9107C">
        <w:rPr>
          <w:rFonts w:asciiTheme="minorHAnsi" w:hAnsiTheme="minorHAnsi" w:cstheme="minorHAnsi"/>
          <w:b/>
          <w:sz w:val="28"/>
          <w:szCs w:val="28"/>
        </w:rPr>
        <w:t>Advisor</w:t>
      </w:r>
    </w:p>
    <w:p w14:paraId="4AB2077B" w14:textId="50E45A6B" w:rsidR="00DA4727" w:rsidRPr="00D9107C" w:rsidRDefault="00DD5EA3" w:rsidP="006710CB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D9107C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3042CE93" w14:textId="77777777" w:rsidR="00B578F7" w:rsidRDefault="00FE4019" w:rsidP="006710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10CB">
        <w:rPr>
          <w:rFonts w:asciiTheme="minorHAnsi" w:hAnsiTheme="minorHAnsi" w:cstheme="minorHAnsi"/>
          <w:sz w:val="22"/>
          <w:szCs w:val="22"/>
        </w:rPr>
        <w:t xml:space="preserve">The Person Specification defines the required qualifications, knowledge, skills, and qualities of staff sought by the Trust to carry out this role. </w:t>
      </w:r>
    </w:p>
    <w:p w14:paraId="4C042167" w14:textId="77777777" w:rsidR="006710CB" w:rsidRPr="006710CB" w:rsidRDefault="006710CB" w:rsidP="006710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763156" w14:textId="27E8FD1B" w:rsidR="00FE4019" w:rsidRPr="006710CB" w:rsidRDefault="00FE4019" w:rsidP="006710C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10CB">
        <w:rPr>
          <w:rFonts w:asciiTheme="minorHAnsi" w:hAnsiTheme="minorHAnsi" w:cstheme="minorHAnsi"/>
          <w:sz w:val="22"/>
          <w:szCs w:val="22"/>
        </w:rPr>
        <w:t>All members of staff employed by the Trust support and promote the Trust’s purpose and goals and are expected to work in accordance with the Trust’s Principles, Ethos and Culture.</w:t>
      </w:r>
    </w:p>
    <w:tbl>
      <w:tblPr>
        <w:tblW w:w="1015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5"/>
        <w:gridCol w:w="1701"/>
        <w:gridCol w:w="1559"/>
      </w:tblGrid>
      <w:tr w:rsidR="00CD4D25" w:rsidRPr="006710CB" w14:paraId="60E04F0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87770F" w14:textId="25CC2D9D" w:rsidR="00CD4D25" w:rsidRPr="006710CB" w:rsidRDefault="00401CBC" w:rsidP="006710CB">
            <w:pPr>
              <w:rPr>
                <w:rFonts w:asciiTheme="minorHAnsi" w:hAnsiTheme="minorHAnsi" w:cstheme="minorHAnsi"/>
                <w:color w:val="000000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</w:rPr>
              <w:t xml:space="preserve">Qualifications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EF4D66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</w:rPr>
              <w:t>Essential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78F873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</w:rPr>
              <w:t>Desirable</w:t>
            </w:r>
          </w:p>
        </w:tc>
      </w:tr>
      <w:tr w:rsidR="00CD4D25" w:rsidRPr="006710CB" w14:paraId="48AB554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44DE65" w14:textId="1CADDA9B" w:rsidR="00CD4D25" w:rsidRPr="006710CB" w:rsidRDefault="003E330A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>A minimum of 5 GCSEs (Grade A-C) or equivalent including English and Math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147F2B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5F4A1F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D1B1D" w:rsidRPr="006710CB" w14:paraId="059D0A79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779071" w14:textId="31F9EA13" w:rsidR="007D1B1D" w:rsidRPr="006710CB" w:rsidRDefault="0047306F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Level 3 Award in Human Resources Essentials or equivalent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ED4027" w14:textId="643CBFED" w:rsidR="007D1B1D" w:rsidRPr="006710CB" w:rsidRDefault="006101C5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C2F0CF" w14:textId="099BD672" w:rsidR="007D1B1D" w:rsidRPr="006710CB" w:rsidRDefault="007D1B1D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C4615" w:rsidRPr="006710CB" w14:paraId="6A56328F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9763424" w14:textId="16CD183D" w:rsidR="00AC4615" w:rsidRPr="006710CB" w:rsidRDefault="001E5CD8" w:rsidP="006710CB">
            <w:pPr>
              <w:spacing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CIPD - Level 5 Diploma i.e., Diploma in HRM or Diploma in Applied Human Resources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BB39EC" w14:textId="77777777" w:rsidR="00AC4615" w:rsidRPr="006710CB" w:rsidRDefault="00AC4615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A9DB7E" w14:textId="5B959B6A" w:rsidR="00AC4615" w:rsidRPr="006710CB" w:rsidRDefault="007536AE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1E5CD8" w:rsidRPr="006710CB" w14:paraId="4066F200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6F987C" w14:textId="4B8D8CE2" w:rsidR="001E5CD8" w:rsidRPr="006710CB" w:rsidRDefault="001E5CD8" w:rsidP="006710C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Associate Professional Membership of the CIPD </w:t>
            </w:r>
            <w:r w:rsidR="007536AE"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Chartered Member of the CIPD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398FA9" w14:textId="77777777" w:rsidR="001E5CD8" w:rsidRPr="006710CB" w:rsidRDefault="001E5CD8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490C3A" w14:textId="15781A69" w:rsidR="001E5CD8" w:rsidRPr="006710CB" w:rsidRDefault="007536AE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FC33C5" w:rsidRPr="006710CB" w14:paraId="15352C59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AC06A5" w14:textId="570B2EE7" w:rsidR="00FC33C5" w:rsidRPr="006710CB" w:rsidRDefault="003E330A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sz w:val="22"/>
                <w:szCs w:val="22"/>
              </w:rPr>
              <w:t xml:space="preserve">Working knowledge of Windows and associated software e.g., Outlook, Word, and Excel.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87C647" w14:textId="05D701B3" w:rsidR="00FC33C5" w:rsidRPr="006710CB" w:rsidRDefault="00A21F0B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CE5F91" w14:textId="2468DF29" w:rsidR="00FC33C5" w:rsidRPr="006710CB" w:rsidRDefault="00FC33C5" w:rsidP="006710CB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6B6B" w:rsidRPr="006710CB" w14:paraId="78E7CF54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1144C5" w14:textId="38F5EE57" w:rsidR="00AD6B6B" w:rsidRPr="006710CB" w:rsidRDefault="0057778D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Knowledge &amp; </w:t>
            </w:r>
            <w:r w:rsidR="00AD6B6B" w:rsidRPr="006710C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880325" w14:textId="77777777" w:rsidR="00AD6B6B" w:rsidRPr="006710CB" w:rsidRDefault="00AD6B6B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ED8A85" w14:textId="77777777" w:rsidR="00AD6B6B" w:rsidRPr="006710CB" w:rsidRDefault="00AD6B6B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D6B6B" w:rsidRPr="006710CB" w14:paraId="7D80B5DA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6136D6" w14:textId="433ABFDC" w:rsidR="003B5739" w:rsidRPr="006710CB" w:rsidRDefault="003B5739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 minimum of 2 years’ experience in providing HR support and advice to managers on the effective application of HR policies and procedures</w:t>
            </w:r>
            <w:r w:rsidR="00C332F2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as specified in the job description</w:t>
            </w: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  <w:p w14:paraId="779D5F49" w14:textId="442BA787" w:rsidR="00E32388" w:rsidRPr="006710CB" w:rsidRDefault="00E32388" w:rsidP="006710CB">
            <w:pP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5D61F6" w14:textId="4EA14881" w:rsidR="00AD6B6B" w:rsidRPr="006710CB" w:rsidRDefault="009C0688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8410AD" w14:textId="363FF4DB" w:rsidR="00AD6B6B" w:rsidRPr="006710CB" w:rsidRDefault="00AD6B6B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65BFF4E7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CB0B9E" w14:textId="16F0B20C" w:rsidR="00CD4D25" w:rsidRPr="006710CB" w:rsidRDefault="00442E04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Providing advice to managers at all levels across the full range of HR activities reflected in the Job Description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8961D3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7AA2AE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0214" w:rsidRPr="006710CB" w14:paraId="4E8C672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5D5F36" w14:textId="2EAD1044" w:rsidR="00500214" w:rsidRPr="006710CB" w:rsidRDefault="00110E5C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</w:rPr>
              <w:t>Ability to demonstrate growing competency in dealing with a range of increasingly complex HR related issues (as a minimum including attendance management cases) through all stages to dismissal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1A5297" w14:textId="77777777" w:rsidR="00500214" w:rsidRPr="006710CB" w:rsidRDefault="00500214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DF38A2" w14:textId="77777777" w:rsidR="00500214" w:rsidRPr="006710CB" w:rsidRDefault="00500214" w:rsidP="006710CB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4D25" w:rsidRPr="006710CB" w14:paraId="56EB3957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234053" w14:textId="10EC2709" w:rsidR="00CD4D25" w:rsidRPr="006710CB" w:rsidRDefault="00C72D8C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Knowledge of employment legislation across the range of functions that the post holder is responsible for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67740A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DB6CD7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0B43F4CC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039227" w14:textId="69D29832" w:rsidR="00CD4D25" w:rsidRPr="006710CB" w:rsidRDefault="004A0127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 xml:space="preserve">Experience of delivering HR services within a large complex </w:t>
            </w:r>
            <w:proofErr w:type="spellStart"/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organisation</w:t>
            </w:r>
            <w:proofErr w:type="spellEnd"/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 xml:space="preserve">, preferably local government/public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90AA9F3" w14:textId="1C6759A1" w:rsidR="00CD4D25" w:rsidRPr="006710CB" w:rsidRDefault="00CD4D25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26A990" w14:textId="43E62405" w:rsidR="00CD4D25" w:rsidRPr="006710CB" w:rsidRDefault="009C0688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D26516" w:rsidRPr="006710CB" w14:paraId="5E7DB8FE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6880B2" w14:textId="63300446" w:rsidR="00D26516" w:rsidRPr="006710CB" w:rsidRDefault="000E6598" w:rsidP="006710CB">
            <w:pP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experience of co-ordinating training/development activities across an organisation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1DF62B" w14:textId="0E17186E" w:rsidR="00D26516" w:rsidRPr="006710CB" w:rsidRDefault="00D26516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79B0BB" w14:textId="2F273488" w:rsidR="00D26516" w:rsidRPr="006710CB" w:rsidRDefault="000E6598" w:rsidP="006710CB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0E6598" w:rsidRPr="006710CB" w14:paraId="2C67CD9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2FA9B8F" w14:textId="414D3BE5" w:rsidR="000E6598" w:rsidRPr="006710CB" w:rsidRDefault="0042792D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</w:rPr>
              <w:t>Experience of advising hearing panels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2E5DD7" w14:textId="77777777" w:rsidR="000E6598" w:rsidRPr="006710CB" w:rsidRDefault="000E6598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4D2F759" w14:textId="77777777" w:rsidR="000E6598" w:rsidRPr="006710CB" w:rsidRDefault="000E6598" w:rsidP="006710CB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4D25" w:rsidRPr="006710CB" w14:paraId="63B1B47E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2B272B" w14:textId="59D24258" w:rsidR="00CD4D25" w:rsidRPr="006710CB" w:rsidRDefault="00401CBC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 xml:space="preserve">Skills </w:t>
            </w:r>
            <w:r w:rsidR="008156E6"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&amp; Ability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8A79E8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739896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04ED512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66254F" w14:textId="6C5306CA" w:rsidR="00CD4D25" w:rsidRPr="006710CB" w:rsidRDefault="00F965DD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Methodical approach to work tasks with key emphasis on accuracy and attention to detail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B211E0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64B7D5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5B26B60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4F18DD" w14:textId="63CF07AF" w:rsidR="00CD4D25" w:rsidRPr="006710CB" w:rsidRDefault="005A4EF0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>Able to prioritise and organise work effectively, work to strict deadlines and remain calm under pressure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79AC01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C87469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156E6" w:rsidRPr="006710CB" w14:paraId="66CDB616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32CA37" w14:textId="662AB04A" w:rsidR="008156E6" w:rsidRPr="006710CB" w:rsidRDefault="008156E6" w:rsidP="006710CB">
            <w:pPr>
              <w:rPr>
                <w:rFonts w:asciiTheme="minorHAnsi" w:hAnsiTheme="minorHAnsi" w:cstheme="minorHAnsi"/>
                <w:b/>
                <w:bCs/>
              </w:rPr>
            </w:pPr>
            <w:r w:rsidRPr="006710CB">
              <w:rPr>
                <w:rFonts w:asciiTheme="minorHAnsi" w:hAnsiTheme="minorHAnsi" w:cstheme="minorHAnsi"/>
              </w:rPr>
              <w:t>Understanding of safeguarding</w:t>
            </w:r>
            <w:r w:rsidR="0077491E" w:rsidRPr="006710CB">
              <w:rPr>
                <w:rFonts w:asciiTheme="minorHAnsi" w:hAnsiTheme="minorHAnsi" w:cstheme="minorHAnsi"/>
              </w:rPr>
              <w:t xml:space="preserve"> </w:t>
            </w:r>
            <w:r w:rsidR="006710CB" w:rsidRPr="006710CB">
              <w:rPr>
                <w:rFonts w:asciiTheme="minorHAnsi" w:hAnsiTheme="minorHAnsi" w:cstheme="minorHAnsi"/>
              </w:rPr>
              <w:t xml:space="preserve">procedures </w:t>
            </w:r>
            <w:r w:rsidR="0077491E" w:rsidRPr="006710CB">
              <w:rPr>
                <w:rFonts w:asciiTheme="minorHAnsi" w:hAnsiTheme="minorHAnsi" w:cstheme="minorHAnsi"/>
              </w:rPr>
              <w:t>in Education settings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84A4AE" w14:textId="0DB4B8EE" w:rsidR="008156E6" w:rsidRPr="006710CB" w:rsidRDefault="00E34C4C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AE7510" w14:textId="77777777" w:rsidR="008156E6" w:rsidRPr="006710CB" w:rsidRDefault="008156E6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34C4C" w:rsidRPr="006710CB" w14:paraId="11C53585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2591A0" w14:textId="7E2A10CF" w:rsidR="00E34C4C" w:rsidRPr="006710CB" w:rsidRDefault="00E34C4C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</w:rPr>
              <w:t>Proven ability to be able to work in a confidential manner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506B3B" w14:textId="2ED3C837" w:rsidR="00E34C4C" w:rsidRPr="006710CB" w:rsidRDefault="00E34C4C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2EBAE8" w14:textId="77777777" w:rsidR="00E34C4C" w:rsidRPr="006710CB" w:rsidRDefault="00E34C4C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1DF9F2E1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C38C758" w14:textId="77777777" w:rsidR="00CD4D25" w:rsidRPr="006710CB" w:rsidRDefault="00401CBC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Good </w:t>
            </w:r>
            <w:r w:rsidR="00D04147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IT skills including MS Word, </w:t>
            </w: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Excel</w:t>
            </w:r>
            <w:r w:rsidR="00D04147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and accounting systems</w:t>
            </w:r>
          </w:p>
          <w:p w14:paraId="77217112" w14:textId="6F12B864" w:rsidR="00E32388" w:rsidRPr="006710CB" w:rsidRDefault="00E32388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FBB387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B2322C6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929DF" w:rsidRPr="006710CB" w14:paraId="0FB2C8B4" w14:textId="77777777" w:rsidTr="005F1B7C">
        <w:trPr>
          <w:trHeight w:val="225"/>
        </w:trPr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E75943" w14:textId="40534717" w:rsidR="006929DF" w:rsidRPr="006710CB" w:rsidRDefault="005C4E83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lastRenderedPageBreak/>
              <w:t xml:space="preserve">Ability to communicate effectively both written and orally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5829AA" w14:textId="02161CF3" w:rsidR="006929DF" w:rsidRPr="006710CB" w:rsidRDefault="006A4FAA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436628" w14:textId="7EF8471F" w:rsidR="006929DF" w:rsidRPr="006710CB" w:rsidRDefault="006929DF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2844361A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6D4CD9" w14:textId="77777777" w:rsidR="00EC7F48" w:rsidRPr="006710CB" w:rsidRDefault="00EC7F48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Understanding of key employment legislation and case law. </w:t>
            </w:r>
          </w:p>
          <w:p w14:paraId="7C8B8000" w14:textId="1D8BFF5A" w:rsidR="00CD4D25" w:rsidRPr="006710CB" w:rsidRDefault="00CD4D25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BA7A5C" w14:textId="25614316" w:rsidR="00CD4D25" w:rsidRPr="006710CB" w:rsidRDefault="006A4FAA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F4E6BA" w14:textId="15CD5A83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A8048D" w:rsidRPr="006710CB" w14:paraId="0F6E32C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D15989" w14:textId="77777777" w:rsidR="00A8048D" w:rsidRPr="006710CB" w:rsidRDefault="00A8048D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to demonstrate growing competency in dealing with a range of increasingly complex HR related issues (as a minimum including attendance management cases) through all stages to dismissal. </w:t>
            </w:r>
          </w:p>
          <w:p w14:paraId="5C1BD0E0" w14:textId="77777777" w:rsidR="00A8048D" w:rsidRPr="006710CB" w:rsidRDefault="00A8048D" w:rsidP="006710CB">
            <w:pP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2918E3" w14:textId="1F576E4D" w:rsidR="00A8048D" w:rsidRPr="006710CB" w:rsidRDefault="006A4FAA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AC8B70" w14:textId="77777777" w:rsidR="00A8048D" w:rsidRPr="006710CB" w:rsidRDefault="00A8048D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709F6" w:rsidRPr="006710CB" w14:paraId="73636D06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36D263" w14:textId="77777777" w:rsidR="00B709F6" w:rsidRPr="006710CB" w:rsidRDefault="00B709F6" w:rsidP="006710CB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 understanding of safeguarding principles and implications for HR work. </w:t>
            </w:r>
          </w:p>
          <w:p w14:paraId="04CD845B" w14:textId="7CF267C8" w:rsidR="00B709F6" w:rsidRPr="006710CB" w:rsidRDefault="00B709F6" w:rsidP="006710CB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5B3900" w14:textId="6A944901" w:rsidR="00B709F6" w:rsidRPr="006710CB" w:rsidRDefault="006A4FAA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A699B4" w14:textId="46B00A9F" w:rsidR="00B709F6" w:rsidRPr="006710CB" w:rsidRDefault="00B709F6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709F6" w:rsidRPr="006710CB" w14:paraId="3C82ED4A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C1890F" w14:textId="77777777" w:rsidR="00B709F6" w:rsidRPr="006710CB" w:rsidRDefault="00B709F6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 understanding of health and safety issues in the workplace.</w:t>
            </w:r>
            <w:r w:rsidRPr="006710CB">
              <w:rPr>
                <w:rFonts w:asciiTheme="minorHAnsi" w:hAnsiTheme="minorHAnsi" w:cstheme="minorHAnsi"/>
              </w:rPr>
              <w:t xml:space="preserve"> </w:t>
            </w:r>
          </w:p>
          <w:p w14:paraId="770D4EB6" w14:textId="63320A49" w:rsidR="00B709F6" w:rsidRPr="006710CB" w:rsidRDefault="00B709F6" w:rsidP="006710CB">
            <w:pPr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10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91A310" w14:textId="55C1A3FF" w:rsidR="00B709F6" w:rsidRPr="006710CB" w:rsidRDefault="006A4FAA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297BE5" w14:textId="77777777" w:rsidR="00B709F6" w:rsidRPr="006710CB" w:rsidRDefault="00B709F6" w:rsidP="006710CB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774B842E" w14:textId="77777777" w:rsidTr="00007A87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DC56B0" w14:textId="5380ADDF" w:rsidR="00CD4D25" w:rsidRPr="006710CB" w:rsidRDefault="00007A87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Interpersonal Skills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F69693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FB49D0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5A30540D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CD2A49" w14:textId="77777777" w:rsidR="00E32388" w:rsidRPr="006710CB" w:rsidRDefault="009B3F12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Ability to work independently as well as part of a team</w:t>
            </w:r>
          </w:p>
          <w:p w14:paraId="271ACDD3" w14:textId="01494448" w:rsidR="00CD4D25" w:rsidRPr="006710CB" w:rsidRDefault="00CD4D25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56EDE5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F146A8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34141" w:rsidRPr="006710CB" w14:paraId="2240DF22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E20CDD" w14:textId="77777777" w:rsidR="001544D1" w:rsidRPr="006710CB" w:rsidRDefault="001544D1" w:rsidP="006710CB">
            <w:pPr>
              <w:rPr>
                <w:rFonts w:asciiTheme="minorHAnsi" w:hAnsiTheme="minorHAnsi" w:cstheme="minorHAnsi"/>
              </w:rPr>
            </w:pPr>
            <w:r w:rsidRPr="006710CB">
              <w:rPr>
                <w:rFonts w:asciiTheme="minorHAnsi" w:hAnsiTheme="minorHAnsi" w:cstheme="minorHAnsi"/>
              </w:rPr>
              <w:t xml:space="preserve">Resilient, positive, forward looking and enthusiastic about making a difference </w:t>
            </w:r>
          </w:p>
          <w:p w14:paraId="7EFBE993" w14:textId="77777777" w:rsidR="00834141" w:rsidRPr="006710CB" w:rsidRDefault="00834141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3CA8B6" w14:textId="77777777" w:rsidR="00834141" w:rsidRPr="006710CB" w:rsidRDefault="00834141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210EC8" w14:textId="77777777" w:rsidR="00834141" w:rsidRPr="006710CB" w:rsidRDefault="00834141" w:rsidP="006710CB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D4D25" w:rsidRPr="006710CB" w14:paraId="5D18F623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155955" w14:textId="367C32A8" w:rsidR="00E32388" w:rsidRPr="006710CB" w:rsidRDefault="00401CBC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Ability to demonstrate initiative, be proactive and offer a solution-oriented approach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10C6DA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A98326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7CB6413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34B242" w14:textId="77777777" w:rsidR="00CD4D25" w:rsidRPr="006710CB" w:rsidRDefault="00D04147" w:rsidP="006710C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Determination and commitment</w:t>
            </w:r>
            <w:r w:rsidR="00401CBC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to high quality standards </w:t>
            </w:r>
          </w:p>
          <w:p w14:paraId="21A7726F" w14:textId="001F8B6E" w:rsidR="00E32388" w:rsidRPr="006710CB" w:rsidRDefault="00E32388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DDDE5F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A8B861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207A2C40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F0F568" w14:textId="77777777" w:rsidR="00CD4D25" w:rsidRPr="006710CB" w:rsidRDefault="00401CBC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Ability to establish effective working relationships with all Academy stakeholders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5037E8F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1AFD74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70BF1768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005650" w14:textId="77777777" w:rsidR="00CD4D25" w:rsidRPr="006710CB" w:rsidRDefault="00401CBC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Ability to prioritise work, meet deadlines and work calmly under pressure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FC0458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3F702B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4D25" w:rsidRPr="006710CB" w14:paraId="53CF2A81" w14:textId="77777777" w:rsidTr="005F1B7C"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F1DF4C" w14:textId="77777777" w:rsidR="00CD4D25" w:rsidRPr="006710CB" w:rsidRDefault="00D04147" w:rsidP="006710C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Self-motivation, flexibility </w:t>
            </w:r>
            <w:r w:rsidR="00401CBC"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and enthusiastic approach to work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1063D0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D2107B" w14:textId="77777777" w:rsidR="00CD4D25" w:rsidRPr="006710CB" w:rsidRDefault="00401CBC" w:rsidP="006710C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10CB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4D9E7F50" w14:textId="77777777" w:rsidR="00CD4D25" w:rsidRDefault="00401CBC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 </w:t>
      </w:r>
    </w:p>
    <w:sectPr w:rsidR="00CD4D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134" w:bottom="6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4BCCA" w14:textId="77777777" w:rsidR="00A946D3" w:rsidRDefault="00A946D3">
      <w:r>
        <w:separator/>
      </w:r>
    </w:p>
  </w:endnote>
  <w:endnote w:type="continuationSeparator" w:id="0">
    <w:p w14:paraId="62A3A302" w14:textId="77777777" w:rsidR="00A946D3" w:rsidRDefault="00A9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18EA" w14:textId="77777777" w:rsidR="003D59D5" w:rsidRDefault="003D5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8282911"/>
      <w:placeholder>
        <w:docPart w:val="DefaultPlaceholder_22675703"/>
      </w:placeholder>
    </w:sdtPr>
    <w:sdtContent>
      <w:p w14:paraId="3D04E280" w14:textId="2AD12516" w:rsidR="00CD4D25" w:rsidRDefault="00401CBC">
        <w:pPr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  \* MERGEFORMAT </w:instrText>
        </w:r>
        <w:r>
          <w:rPr>
            <w:sz w:val="18"/>
            <w:szCs w:val="18"/>
          </w:rPr>
          <w:fldChar w:fldCharType="separate"/>
        </w:r>
        <w:r w:rsidR="005A31FC" w:rsidRPr="005A31FC">
          <w:rPr>
            <w:rFonts w:ascii="Arial" w:eastAsia="Arial" w:hAnsi="Arial" w:cs="Arial"/>
            <w:noProof/>
            <w:sz w:val="18"/>
            <w:szCs w:val="18"/>
          </w:rPr>
          <w:t>1</w:t>
        </w:r>
        <w:r>
          <w:rPr>
            <w:rFonts w:ascii="Arial" w:eastAsia="Arial" w:hAnsi="Arial" w:cs="Arial"/>
            <w:sz w:val="18"/>
            <w:szCs w:val="18"/>
          </w:rPr>
          <w:fldChar w:fldCharType="end"/>
        </w:r>
      </w:p>
    </w:sdtContent>
  </w:sdt>
  <w:p w14:paraId="7F722BED" w14:textId="77777777" w:rsidR="00CD4D25" w:rsidRDefault="00401CBC">
    <w:pPr>
      <w:rPr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AACE9" w14:textId="77777777" w:rsidR="003D59D5" w:rsidRDefault="003D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F2A62" w14:textId="77777777" w:rsidR="00A946D3" w:rsidRDefault="00A946D3">
      <w:r>
        <w:separator/>
      </w:r>
    </w:p>
  </w:footnote>
  <w:footnote w:type="continuationSeparator" w:id="0">
    <w:p w14:paraId="477B69F0" w14:textId="77777777" w:rsidR="00A946D3" w:rsidRDefault="00A94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8766A" w14:textId="77777777" w:rsidR="003D59D5" w:rsidRDefault="003D5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A19D5" w14:textId="17C54DF4" w:rsidR="00CD4D25" w:rsidRDefault="003D59D5" w:rsidP="00E32388">
    <w:pPr>
      <w:jc w:val="right"/>
      <w:rPr>
        <w:sz w:val="22"/>
        <w:szCs w:val="22"/>
      </w:rPr>
    </w:pPr>
    <w:r>
      <w:rPr>
        <w:rFonts w:cs="Arial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4C42E4" wp14:editId="1183C2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b2cf40d99a6f477c43c71fba" descr="{&quot;HashCode&quot;:143309777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4A0D9A" w14:textId="006F1E98" w:rsidR="003D59D5" w:rsidRPr="003D59D5" w:rsidRDefault="003D59D5" w:rsidP="003D59D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D59D5">
                            <w:rPr>
                              <w:rFonts w:ascii="Calibri" w:hAnsi="Calibri" w:cs="Calibri"/>
                              <w:color w:val="000000"/>
                            </w:rPr>
                            <w:t>SNMAT-internal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C42E4" id="_x0000_t202" coordsize="21600,21600" o:spt="202" path="m,l,21600r21600,l21600,xe">
              <v:stroke joinstyle="miter"/>
              <v:path gradientshapeok="t" o:connecttype="rect"/>
            </v:shapetype>
            <v:shape id="MSIPCMb2cf40d99a6f477c43c71fba" o:spid="_x0000_s1026" type="#_x0000_t202" alt="{&quot;HashCode&quot;:143309777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34A0D9A" w14:textId="006F1E98" w:rsidR="003D59D5" w:rsidRPr="003D59D5" w:rsidRDefault="003D59D5" w:rsidP="003D59D5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D59D5">
                      <w:rPr>
                        <w:rFonts w:ascii="Calibri" w:hAnsi="Calibri" w:cs="Calibri"/>
                        <w:color w:val="000000"/>
                      </w:rPr>
                      <w:t>SNMAT-internal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2388">
      <w:rPr>
        <w:rFonts w:cs="Arial"/>
        <w:noProof/>
        <w:color w:val="000000"/>
      </w:rPr>
      <w:drawing>
        <wp:inline distT="0" distB="0" distL="0" distR="0" wp14:anchorId="6DA7698F" wp14:editId="1BA69E6A">
          <wp:extent cx="1238250" cy="811026"/>
          <wp:effectExtent l="0" t="0" r="0" b="8255"/>
          <wp:docPr id="1" name="Picture 1" descr="MA trust logo small-01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 trust logo small-01 (2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288" cy="832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5DEB00" w14:textId="77777777" w:rsidR="00CD4D25" w:rsidRDefault="00401CBC">
    <w:pPr>
      <w:rPr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0F260" w14:textId="77777777" w:rsidR="003D59D5" w:rsidRDefault="003D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5F6C"/>
    <w:multiLevelType w:val="hybridMultilevel"/>
    <w:tmpl w:val="0D98C070"/>
    <w:lvl w:ilvl="0" w:tplc="F9F0EE7C">
      <w:start w:val="8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4458A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28FBC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446DE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444DA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CBC06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0CBCA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C6C74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C1B42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B0361"/>
    <w:multiLevelType w:val="hybridMultilevel"/>
    <w:tmpl w:val="6E80AB78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C621B1"/>
    <w:multiLevelType w:val="hybridMultilevel"/>
    <w:tmpl w:val="EB20ECAE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D8484A"/>
    <w:multiLevelType w:val="hybridMultilevel"/>
    <w:tmpl w:val="651A304E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FC7DB8"/>
    <w:multiLevelType w:val="hybridMultilevel"/>
    <w:tmpl w:val="3AEE14CE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D107B"/>
    <w:multiLevelType w:val="hybridMultilevel"/>
    <w:tmpl w:val="ABC8994C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C23BCB"/>
    <w:multiLevelType w:val="hybridMultilevel"/>
    <w:tmpl w:val="ABC8994C"/>
    <w:lvl w:ilvl="0" w:tplc="A480754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CF580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E8F16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EBB26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21A8A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ED1EC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EA5DE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A18A2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A6862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9D7F9D"/>
    <w:multiLevelType w:val="hybridMultilevel"/>
    <w:tmpl w:val="ABC8994C"/>
    <w:lvl w:ilvl="0" w:tplc="FFFFFFFF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1363981">
    <w:abstractNumId w:val="6"/>
  </w:num>
  <w:num w:numId="2" w16cid:durableId="1175532411">
    <w:abstractNumId w:val="4"/>
  </w:num>
  <w:num w:numId="3" w16cid:durableId="2080863874">
    <w:abstractNumId w:val="3"/>
  </w:num>
  <w:num w:numId="4" w16cid:durableId="925185790">
    <w:abstractNumId w:val="2"/>
  </w:num>
  <w:num w:numId="5" w16cid:durableId="730618402">
    <w:abstractNumId w:val="0"/>
  </w:num>
  <w:num w:numId="6" w16cid:durableId="1205755218">
    <w:abstractNumId w:val="1"/>
  </w:num>
  <w:num w:numId="7" w16cid:durableId="2080322866">
    <w:abstractNumId w:val="7"/>
  </w:num>
  <w:num w:numId="8" w16cid:durableId="1589994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25"/>
    <w:rsid w:val="00007A87"/>
    <w:rsid w:val="000B0E3B"/>
    <w:rsid w:val="000E6598"/>
    <w:rsid w:val="00110E5C"/>
    <w:rsid w:val="001544D1"/>
    <w:rsid w:val="001E5CD8"/>
    <w:rsid w:val="00261BF6"/>
    <w:rsid w:val="00302F1C"/>
    <w:rsid w:val="003B5739"/>
    <w:rsid w:val="003D59D5"/>
    <w:rsid w:val="003E330A"/>
    <w:rsid w:val="00401CBC"/>
    <w:rsid w:val="00405417"/>
    <w:rsid w:val="0042792D"/>
    <w:rsid w:val="00442E04"/>
    <w:rsid w:val="00453300"/>
    <w:rsid w:val="00466B6D"/>
    <w:rsid w:val="0047082C"/>
    <w:rsid w:val="0047306F"/>
    <w:rsid w:val="004818B3"/>
    <w:rsid w:val="004A0127"/>
    <w:rsid w:val="00500214"/>
    <w:rsid w:val="0054408B"/>
    <w:rsid w:val="00557D89"/>
    <w:rsid w:val="005705C2"/>
    <w:rsid w:val="0057778D"/>
    <w:rsid w:val="005A31FC"/>
    <w:rsid w:val="005A4EF0"/>
    <w:rsid w:val="005C4E83"/>
    <w:rsid w:val="005F1B7C"/>
    <w:rsid w:val="005F2171"/>
    <w:rsid w:val="006101C5"/>
    <w:rsid w:val="006710CB"/>
    <w:rsid w:val="00686855"/>
    <w:rsid w:val="006929DF"/>
    <w:rsid w:val="006A4FAA"/>
    <w:rsid w:val="007536AE"/>
    <w:rsid w:val="00770AAA"/>
    <w:rsid w:val="0077491E"/>
    <w:rsid w:val="007D1B1D"/>
    <w:rsid w:val="007F4A3F"/>
    <w:rsid w:val="008156E6"/>
    <w:rsid w:val="008224E7"/>
    <w:rsid w:val="00834141"/>
    <w:rsid w:val="008471E0"/>
    <w:rsid w:val="00867284"/>
    <w:rsid w:val="00874B0D"/>
    <w:rsid w:val="00877630"/>
    <w:rsid w:val="00927ADD"/>
    <w:rsid w:val="00972E69"/>
    <w:rsid w:val="009B3F12"/>
    <w:rsid w:val="009C0688"/>
    <w:rsid w:val="009D06E2"/>
    <w:rsid w:val="00A21F0B"/>
    <w:rsid w:val="00A51082"/>
    <w:rsid w:val="00A761F0"/>
    <w:rsid w:val="00A8048D"/>
    <w:rsid w:val="00A946D3"/>
    <w:rsid w:val="00AC4615"/>
    <w:rsid w:val="00AD6B6B"/>
    <w:rsid w:val="00B00C44"/>
    <w:rsid w:val="00B168CF"/>
    <w:rsid w:val="00B33A08"/>
    <w:rsid w:val="00B578F7"/>
    <w:rsid w:val="00B709F6"/>
    <w:rsid w:val="00B7233E"/>
    <w:rsid w:val="00C332F2"/>
    <w:rsid w:val="00C5244C"/>
    <w:rsid w:val="00C72D8C"/>
    <w:rsid w:val="00CD4D25"/>
    <w:rsid w:val="00D04147"/>
    <w:rsid w:val="00D041F4"/>
    <w:rsid w:val="00D26516"/>
    <w:rsid w:val="00D9107C"/>
    <w:rsid w:val="00DA4727"/>
    <w:rsid w:val="00DD5EA3"/>
    <w:rsid w:val="00E32388"/>
    <w:rsid w:val="00E34C4C"/>
    <w:rsid w:val="00EC7F48"/>
    <w:rsid w:val="00F01482"/>
    <w:rsid w:val="00F828C6"/>
    <w:rsid w:val="00F911B0"/>
    <w:rsid w:val="00F965DD"/>
    <w:rsid w:val="00FC33C5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DBA62"/>
  <w15:docId w15:val="{9A2E8302-8261-4397-A7A9-F3BDE33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9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96B1-59CA-43EA-9F50-B56B250FF88E}"/>
      </w:docPartPr>
      <w:docPartBody>
        <w:p w:rsidR="002D7564" w:rsidRDefault="002D7564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64"/>
    <w:rsid w:val="002D7564"/>
    <w:rsid w:val="00481E08"/>
    <w:rsid w:val="005D4D83"/>
    <w:rsid w:val="00690834"/>
    <w:rsid w:val="00877630"/>
    <w:rsid w:val="00A1401B"/>
    <w:rsid w:val="00AA35EE"/>
    <w:rsid w:val="00B42196"/>
    <w:rsid w:val="00E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12dfb59cdbb0d65246abe388861c3180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27afdd8150d4618e0b508af9dcd93366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F2F40-2315-4A2F-8BA5-45E806DD07B1}">
  <ds:schemaRefs>
    <ds:schemaRef ds:uri="http://schemas.microsoft.com/office/2006/metadata/properties"/>
    <ds:schemaRef ds:uri="http://schemas.microsoft.com/office/infopath/2007/PartnerControls"/>
    <ds:schemaRef ds:uri="28909370-c553-4a3c-b6ff-6646f3aad87e"/>
    <ds:schemaRef ds:uri="6ddc1507-1647-480b-a41a-f9a01f8ab0b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7B6885-0F60-4C01-94EF-25A7FAD61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D8424-82D0-4ADB-91FA-3780F2DAC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Perry</dc:creator>
  <cp:lastModifiedBy>TST- Jo Smith</cp:lastModifiedBy>
  <cp:revision>34</cp:revision>
  <cp:lastPrinted>2018-05-15T09:02:00Z</cp:lastPrinted>
  <dcterms:created xsi:type="dcterms:W3CDTF">2024-04-24T09:54:00Z</dcterms:created>
  <dcterms:modified xsi:type="dcterms:W3CDTF">2024-07-22T09:45:00Z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SIP_Label_432ca74d-9c6d-4aaa-b146-de64f70c3daa_Enabled">
    <vt:lpwstr>true</vt:lpwstr>
  </property>
  <property fmtid="{D5CDD505-2E9C-101B-9397-08002B2CF9AE}" pid="4" name="MSIP_Label_432ca74d-9c6d-4aaa-b146-de64f70c3daa_SetDate">
    <vt:lpwstr>2021-12-10T08:52:10Z</vt:lpwstr>
  </property>
  <property fmtid="{D5CDD505-2E9C-101B-9397-08002B2CF9AE}" pid="5" name="MSIP_Label_432ca74d-9c6d-4aaa-b146-de64f70c3daa_Method">
    <vt:lpwstr>Standard</vt:lpwstr>
  </property>
  <property fmtid="{D5CDD505-2E9C-101B-9397-08002B2CF9AE}" pid="6" name="MSIP_Label_432ca74d-9c6d-4aaa-b146-de64f70c3daa_Name">
    <vt:lpwstr>Internal</vt:lpwstr>
  </property>
  <property fmtid="{D5CDD505-2E9C-101B-9397-08002B2CF9AE}" pid="7" name="MSIP_Label_432ca74d-9c6d-4aaa-b146-de64f70c3daa_SiteId">
    <vt:lpwstr>aed04c51-ebcf-4a96-b4e6-dc4b664f6c4b</vt:lpwstr>
  </property>
  <property fmtid="{D5CDD505-2E9C-101B-9397-08002B2CF9AE}" pid="8" name="MSIP_Label_432ca74d-9c6d-4aaa-b146-de64f70c3daa_ActionId">
    <vt:lpwstr>b4a570e3-c346-4c47-a625-7b01b65e5a01</vt:lpwstr>
  </property>
  <property fmtid="{D5CDD505-2E9C-101B-9397-08002B2CF9AE}" pid="9" name="MSIP_Label_432ca74d-9c6d-4aaa-b146-de64f70c3daa_ContentBits">
    <vt:lpwstr>1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</Properties>
</file>